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7726" w14:textId="77777777" w:rsidR="007C68E0" w:rsidRDefault="00000000">
      <w:pPr>
        <w:pStyle w:val="Heading1"/>
      </w:pPr>
      <w:r>
        <w:t>Job Description – Maintenance System &amp; Spare Parts Engineer</w:t>
      </w:r>
    </w:p>
    <w:p w14:paraId="1989BC9B" w14:textId="77777777" w:rsidR="007C68E0" w:rsidRDefault="00000000">
      <w:pPr>
        <w:pStyle w:val="Heading2"/>
      </w:pPr>
      <w:r>
        <w:t>Mô tả công việc</w:t>
      </w:r>
    </w:p>
    <w:p w14:paraId="54154AF1" w14:textId="77777777" w:rsidR="007C68E0" w:rsidRDefault="00000000">
      <w:pPr>
        <w:pStyle w:val="ListBullet"/>
      </w:pPr>
      <w:r>
        <w:t>Nhập liệu và quản lý dữ liệu bảo trì trên SAP PM/MM, đảm bảo dữ liệu chính xác, đầy đủ và tuân thủ tiêu chuẩn.</w:t>
      </w:r>
    </w:p>
    <w:p w14:paraId="4FE8E813" w14:textId="77777777" w:rsidR="007C68E0" w:rsidRDefault="00000000">
      <w:pPr>
        <w:pStyle w:val="ListBullet"/>
      </w:pPr>
      <w:r>
        <w:t>Chuẩn bị, tổng hợp và cập nhật dữ liệu bảo trì phục vụ báo cáo.</w:t>
      </w:r>
    </w:p>
    <w:p w14:paraId="351C09A7" w14:textId="77777777" w:rsidR="007C68E0" w:rsidRDefault="00000000">
      <w:pPr>
        <w:pStyle w:val="ListBullet"/>
      </w:pPr>
      <w:r>
        <w:t>Phối hợp với các bộ phận bảo trì để triển khai quy trình trên SAP.</w:t>
      </w:r>
    </w:p>
    <w:p w14:paraId="0FAB22F6" w14:textId="77777777" w:rsidR="007C68E0" w:rsidRDefault="00000000">
      <w:pPr>
        <w:pStyle w:val="ListBullet"/>
      </w:pPr>
      <w:r>
        <w:t>Duy trì và cải tiến quy trình nhập liệu.</w:t>
      </w:r>
    </w:p>
    <w:p w14:paraId="3369024C" w14:textId="77777777" w:rsidR="007C68E0" w:rsidRDefault="00000000">
      <w:pPr>
        <w:pStyle w:val="ListBullet"/>
      </w:pPr>
      <w:r>
        <w:t>Thực hiện các công việc vận hành hệ thống bảo trì trên SAP hằng ngày.</w:t>
      </w:r>
    </w:p>
    <w:p w14:paraId="5E89E9A9" w14:textId="77777777" w:rsidR="007C68E0" w:rsidRDefault="00000000">
      <w:pPr>
        <w:pStyle w:val="ListBullet"/>
      </w:pPr>
      <w:r>
        <w:t>Hỗ trợ quản lý dữ liệu vật tư phụ tùng.</w:t>
      </w:r>
    </w:p>
    <w:p w14:paraId="6BD5E03E" w14:textId="77777777" w:rsidR="007C68E0" w:rsidRDefault="00000000">
      <w:pPr>
        <w:pStyle w:val="ListBullet"/>
      </w:pPr>
      <w:r>
        <w:t>Tham gia các hoạt động Safety, 5S, môi trường và năng lượng.</w:t>
      </w:r>
    </w:p>
    <w:p w14:paraId="0708A14A" w14:textId="77777777" w:rsidR="007C68E0" w:rsidRDefault="00000000">
      <w:pPr>
        <w:pStyle w:val="ListBullet"/>
      </w:pPr>
      <w:r>
        <w:t>Tham gia các hoạt động cải tiến năng suất.</w:t>
      </w:r>
    </w:p>
    <w:p w14:paraId="7120439C" w14:textId="77777777" w:rsidR="007C68E0" w:rsidRDefault="00000000">
      <w:pPr>
        <w:pStyle w:val="ListBullet"/>
      </w:pPr>
      <w:r>
        <w:t>Thực hiện các nhiệm vụ khác theo phân công.</w:t>
      </w:r>
    </w:p>
    <w:p w14:paraId="7DCEAC8E" w14:textId="77777777" w:rsidR="007C68E0" w:rsidRDefault="00000000">
      <w:pPr>
        <w:pStyle w:val="Heading2"/>
      </w:pPr>
      <w:r>
        <w:t>Yêu cầu ứng viên</w:t>
      </w:r>
    </w:p>
    <w:p w14:paraId="7CBED192" w14:textId="77777777" w:rsidR="007C68E0" w:rsidRDefault="00000000">
      <w:pPr>
        <w:pStyle w:val="ListBullet"/>
      </w:pPr>
      <w:r>
        <w:t>Tốt nghiệp Đại học chuyên ngành Cơ khí, Điện, Điện tử, Tự động hóa, Kỹ thuật công nghiệp hoặc liên quan.</w:t>
      </w:r>
    </w:p>
    <w:p w14:paraId="3F7AD656" w14:textId="77777777" w:rsidR="007C68E0" w:rsidRDefault="00000000">
      <w:pPr>
        <w:pStyle w:val="ListBullet"/>
      </w:pPr>
      <w:r>
        <w:t>Có 1–3 năm kinh nghiệm về bảo trì hoặc SAP PM/MM là lợi thế.</w:t>
      </w:r>
    </w:p>
    <w:p w14:paraId="667D644D" w14:textId="77777777" w:rsidR="007C68E0" w:rsidRDefault="00000000">
      <w:pPr>
        <w:pStyle w:val="ListBullet"/>
      </w:pPr>
      <w:r>
        <w:t>Thành thạo Excel; biết SAP PM/MM hoặc CMMS.</w:t>
      </w:r>
    </w:p>
    <w:p w14:paraId="737DCD9D" w14:textId="77777777" w:rsidR="007C68E0" w:rsidRDefault="00000000">
      <w:pPr>
        <w:pStyle w:val="ListBullet"/>
      </w:pPr>
      <w:r>
        <w:t>Kỹ năng quản lý dữ liệu, lập báo cáo, làm việc nhóm.</w:t>
      </w:r>
    </w:p>
    <w:p w14:paraId="3C45F29A" w14:textId="77777777" w:rsidR="007C68E0" w:rsidRDefault="00000000">
      <w:pPr>
        <w:pStyle w:val="ListBullet"/>
      </w:pPr>
      <w:r>
        <w:t>Cẩn thận, chủ động, trách nhiệm.</w:t>
      </w:r>
    </w:p>
    <w:p w14:paraId="6278CD71" w14:textId="77777777" w:rsidR="007C68E0" w:rsidRDefault="00000000">
      <w:pPr>
        <w:pStyle w:val="ListBullet"/>
      </w:pPr>
      <w:r>
        <w:t>Đọc hiểu tiếng Anh kỹ thuật là lợi thế.</w:t>
      </w:r>
    </w:p>
    <w:p w14:paraId="4F6E5D8A" w14:textId="77777777" w:rsidR="007C68E0" w:rsidRDefault="00000000">
      <w:pPr>
        <w:pStyle w:val="Heading2"/>
      </w:pPr>
      <w:r>
        <w:t>Quyền lợi</w:t>
      </w:r>
    </w:p>
    <w:p w14:paraId="580749C7" w14:textId="77777777" w:rsidR="007C68E0" w:rsidRDefault="00000000">
      <w:pPr>
        <w:pStyle w:val="ListBullet"/>
      </w:pPr>
      <w:r>
        <w:t>Lương cạnh tranh.</w:t>
      </w:r>
    </w:p>
    <w:p w14:paraId="2AA63E8C" w14:textId="77777777" w:rsidR="007C68E0" w:rsidRDefault="00000000">
      <w:pPr>
        <w:pStyle w:val="ListBullet"/>
      </w:pPr>
      <w:r>
        <w:t>BHXH, BHYT, BHTN và phúc lợi theo quy định.</w:t>
      </w:r>
    </w:p>
    <w:p w14:paraId="46BA3FE0" w14:textId="77777777" w:rsidR="007C68E0" w:rsidRDefault="00000000">
      <w:pPr>
        <w:pStyle w:val="ListBullet"/>
      </w:pPr>
      <w:r>
        <w:t>Đào tạo và phát triển nghề nghiệp.</w:t>
      </w:r>
    </w:p>
    <w:p w14:paraId="723144FF" w14:textId="77777777" w:rsidR="007C68E0" w:rsidRDefault="00000000">
      <w:pPr>
        <w:pStyle w:val="ListBullet"/>
      </w:pPr>
      <w:r>
        <w:t>Môi trường làm việc chuyên nghiệp.</w:t>
      </w:r>
    </w:p>
    <w:sectPr w:rsidR="007C68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6980545">
    <w:abstractNumId w:val="8"/>
  </w:num>
  <w:num w:numId="2" w16cid:durableId="1487823733">
    <w:abstractNumId w:val="6"/>
  </w:num>
  <w:num w:numId="3" w16cid:durableId="358967768">
    <w:abstractNumId w:val="5"/>
  </w:num>
  <w:num w:numId="4" w16cid:durableId="594019538">
    <w:abstractNumId w:val="4"/>
  </w:num>
  <w:num w:numId="5" w16cid:durableId="1853689708">
    <w:abstractNumId w:val="7"/>
  </w:num>
  <w:num w:numId="6" w16cid:durableId="1475877140">
    <w:abstractNumId w:val="3"/>
  </w:num>
  <w:num w:numId="7" w16cid:durableId="1499880929">
    <w:abstractNumId w:val="2"/>
  </w:num>
  <w:num w:numId="8" w16cid:durableId="882912331">
    <w:abstractNumId w:val="1"/>
  </w:num>
  <w:num w:numId="9" w16cid:durableId="19893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3FB"/>
    <w:rsid w:val="0015074B"/>
    <w:rsid w:val="0029639D"/>
    <w:rsid w:val="00326F90"/>
    <w:rsid w:val="007C68E0"/>
    <w:rsid w:val="00AA1D8D"/>
    <w:rsid w:val="00AE5BF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C3A1A"/>
  <w14:defaultImageDpi w14:val="300"/>
  <w15:docId w15:val="{5442A391-018C-4B3E-83D4-A27CE94B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Vi, Nguy Thi Cam (PVDT\HRM)</cp:lastModifiedBy>
  <cp:revision>2</cp:revision>
  <dcterms:created xsi:type="dcterms:W3CDTF">2026-07-01T03:20:00Z</dcterms:created>
  <dcterms:modified xsi:type="dcterms:W3CDTF">2026-07-01T03:20:00Z</dcterms:modified>
  <cp:category/>
</cp:coreProperties>
</file>